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92A" w14:textId="77777777" w:rsidR="00C61990" w:rsidRDefault="00BF19A0" w:rsidP="00C61990">
      <w:pPr>
        <w:pStyle w:val="Heading1"/>
        <w:spacing w:before="0"/>
        <w:jc w:val="center"/>
        <w:rPr>
          <w:sz w:val="36"/>
          <w:szCs w:val="36"/>
        </w:rPr>
      </w:pPr>
      <w:r w:rsidRPr="00C61990">
        <w:rPr>
          <w:sz w:val="36"/>
          <w:szCs w:val="36"/>
        </w:rPr>
        <w:t xml:space="preserve">Foothills Lions Club </w:t>
      </w:r>
    </w:p>
    <w:p w14:paraId="6A016A48" w14:textId="0620E548" w:rsidR="008C2986" w:rsidRPr="00C61990" w:rsidRDefault="00BF19A0" w:rsidP="00C61990">
      <w:pPr>
        <w:pStyle w:val="Heading1"/>
        <w:spacing w:before="0"/>
        <w:jc w:val="center"/>
      </w:pPr>
      <w:r w:rsidRPr="00C61990">
        <w:t>Funding Request Form</w:t>
      </w:r>
    </w:p>
    <w:p w14:paraId="53574218" w14:textId="77777777" w:rsidR="008C2986" w:rsidRDefault="00BF19A0">
      <w:pPr>
        <w:pStyle w:val="Heading2"/>
      </w:pPr>
      <w:r>
        <w:t>Organization Information</w:t>
      </w:r>
    </w:p>
    <w:p w14:paraId="558F68CF" w14:textId="791A4131" w:rsidR="008C2986" w:rsidRDefault="00BF19A0">
      <w:r>
        <w:t>Name of Organization/Group: _______________________________________________</w:t>
      </w:r>
      <w:r w:rsidR="004C634E">
        <w:t>____________________</w:t>
      </w:r>
    </w:p>
    <w:p w14:paraId="2686AD9F" w14:textId="625033AF" w:rsidR="008C2986" w:rsidRDefault="00BF19A0">
      <w:r>
        <w:t>Contact: ___________________________Phone</w:t>
      </w:r>
      <w:r w:rsidR="004C634E">
        <w:t>/Email</w:t>
      </w:r>
      <w:r>
        <w:t>: _</w:t>
      </w:r>
      <w:r w:rsidR="004C634E">
        <w:t>___________________</w:t>
      </w:r>
      <w:r>
        <w:t>________________</w:t>
      </w:r>
      <w:r w:rsidR="004C634E">
        <w:t>_______</w:t>
      </w:r>
      <w:r>
        <w:t xml:space="preserve">_____    </w:t>
      </w:r>
    </w:p>
    <w:p w14:paraId="17BF6855" w14:textId="77777777" w:rsidR="008C2986" w:rsidRDefault="00BF19A0">
      <w:pPr>
        <w:pStyle w:val="Heading2"/>
      </w:pPr>
      <w:r>
        <w:t>Alignment with Foothills Lions Club Mission</w:t>
      </w:r>
    </w:p>
    <w:p w14:paraId="251247DE" w14:textId="77777777" w:rsidR="008C2986" w:rsidRDefault="00BF19A0">
      <w:r>
        <w:t>How does this funding request support or align with the Foothills Lions Club’s mission?</w:t>
      </w:r>
    </w:p>
    <w:p w14:paraId="495BD1F6" w14:textId="3D0805A7" w:rsidR="008C2986" w:rsidRDefault="00BF19A0">
      <w:r>
        <w:t>______________________________________________________________________________</w:t>
      </w:r>
      <w:r w:rsidR="00FA425B">
        <w:t>_______________________</w:t>
      </w:r>
    </w:p>
    <w:p w14:paraId="27E17212" w14:textId="77777777" w:rsidR="00FA425B" w:rsidRDefault="00FA425B" w:rsidP="00FA425B">
      <w:r>
        <w:t>_____________________________________________________________________________________________________</w:t>
      </w:r>
    </w:p>
    <w:p w14:paraId="0EE1F0B0" w14:textId="77777777" w:rsidR="00FA425B" w:rsidRDefault="00FA425B" w:rsidP="00FA425B">
      <w:r>
        <w:t>_____________________________________________________________________________________________________</w:t>
      </w:r>
    </w:p>
    <w:p w14:paraId="55CF135F" w14:textId="77777777" w:rsidR="008C2986" w:rsidRDefault="00BF19A0">
      <w:pPr>
        <w:pStyle w:val="Heading2"/>
      </w:pPr>
      <w:r>
        <w:t>Funding Details</w:t>
      </w:r>
    </w:p>
    <w:p w14:paraId="04270EE3" w14:textId="77777777" w:rsidR="008C2986" w:rsidRDefault="00BF19A0">
      <w:r>
        <w:t>Dollar amount requested: $____________________</w:t>
      </w:r>
    </w:p>
    <w:p w14:paraId="6972D91A" w14:textId="0EE55185" w:rsidR="008C2986" w:rsidRDefault="00BF19A0">
      <w:r>
        <w:t>Project description</w:t>
      </w:r>
      <w:r w:rsidR="004C634E">
        <w:t xml:space="preserve"> including total cost</w:t>
      </w:r>
      <w:r>
        <w:t xml:space="preserve"> and intended use of funds:</w:t>
      </w:r>
    </w:p>
    <w:p w14:paraId="75FFB4F3" w14:textId="4C5E0416" w:rsidR="008C2986" w:rsidRDefault="00FA425B">
      <w:r>
        <w:t>_____________________________________________________________________________________________________</w:t>
      </w:r>
    </w:p>
    <w:p w14:paraId="4DCF8AD8" w14:textId="77777777" w:rsidR="00FA425B" w:rsidRDefault="00FA425B" w:rsidP="00FA425B">
      <w:r>
        <w:t>_____________________________________________________________________________________________________</w:t>
      </w:r>
    </w:p>
    <w:p w14:paraId="2E0E6BEB" w14:textId="77777777" w:rsidR="00FA425B" w:rsidRDefault="00FA425B" w:rsidP="00FA425B">
      <w:r>
        <w:t>_____________________________________________________________________________________________________</w:t>
      </w:r>
    </w:p>
    <w:p w14:paraId="122D8140" w14:textId="77777777" w:rsidR="008C2986" w:rsidRDefault="00BF19A0">
      <w:r>
        <w:t>Other funding sources (confirmed or pending) and amounts:</w:t>
      </w:r>
    </w:p>
    <w:p w14:paraId="7A4EDBFA" w14:textId="77777777" w:rsidR="00FA425B" w:rsidRDefault="00FA425B" w:rsidP="00FA425B">
      <w:r>
        <w:t>_____________________________________________________________________________________________________</w:t>
      </w:r>
    </w:p>
    <w:p w14:paraId="3E59FC35" w14:textId="77777777" w:rsidR="00FA425B" w:rsidRDefault="00FA425B" w:rsidP="00FA425B">
      <w:r>
        <w:t>_____________________________________________________________________________________________________</w:t>
      </w:r>
    </w:p>
    <w:p w14:paraId="1DE5D038" w14:textId="7D7CCCF2" w:rsidR="004C634E" w:rsidRDefault="004C634E" w:rsidP="00FA425B">
      <w:r>
        <w:t>Recognition of Foothills Lions Club funding if approved:</w:t>
      </w:r>
    </w:p>
    <w:p w14:paraId="79A707DC" w14:textId="579CDFC0" w:rsidR="004C634E" w:rsidRDefault="004C634E" w:rsidP="00FA425B">
      <w:r>
        <w:t>____________________________________________________________________________________________________</w:t>
      </w:r>
    </w:p>
    <w:p w14:paraId="2A4C9DEC" w14:textId="77777777" w:rsidR="008C2986" w:rsidRDefault="00BF19A0">
      <w:pPr>
        <w:pStyle w:val="Heading2"/>
      </w:pPr>
      <w:r>
        <w:t>Submission</w:t>
      </w:r>
    </w:p>
    <w:p w14:paraId="58532B4B" w14:textId="77777777" w:rsidR="008C2986" w:rsidRDefault="00BF19A0">
      <w:r>
        <w:t>Email completed form to all three addresses:</w:t>
      </w:r>
    </w:p>
    <w:p w14:paraId="3CF0FCFA" w14:textId="4F17BDDD" w:rsidR="00C61990" w:rsidRDefault="00BF19A0">
      <w:r>
        <w:t xml:space="preserve"> </w:t>
      </w:r>
      <w:hyperlink r:id="rId8" w:history="1">
        <w:r w:rsidR="00C61990" w:rsidRPr="00183577">
          <w:rPr>
            <w:rStyle w:val="Hyperlink"/>
          </w:rPr>
          <w:t>bradwhaling@hotmail.com</w:t>
        </w:r>
      </w:hyperlink>
      <w:r w:rsidR="00C61990">
        <w:t xml:space="preserve">, </w:t>
      </w:r>
      <w:hyperlink r:id="rId9" w:history="1">
        <w:r w:rsidR="00446BFC" w:rsidRPr="00DA209F">
          <w:rPr>
            <w:rStyle w:val="Hyperlink"/>
          </w:rPr>
          <w:t>barry.crane@ymail.com</w:t>
        </w:r>
      </w:hyperlink>
      <w:r w:rsidR="008C2F29">
        <w:t xml:space="preserve"> &amp;</w:t>
      </w:r>
      <w:r w:rsidR="00C61990">
        <w:t xml:space="preserve"> </w:t>
      </w:r>
      <w:hyperlink r:id="rId10" w:history="1">
        <w:r w:rsidR="00C61990" w:rsidRPr="00183577">
          <w:rPr>
            <w:rStyle w:val="Hyperlink"/>
          </w:rPr>
          <w:t>info@foothillslionsclub.ca</w:t>
        </w:r>
      </w:hyperlink>
      <w:r w:rsidR="00C61990">
        <w:t xml:space="preserve"> </w:t>
      </w:r>
    </w:p>
    <w:p w14:paraId="37B43C78" w14:textId="12A30ECD" w:rsidR="00C61990" w:rsidRDefault="00C61990" w:rsidP="00C61990">
      <w:pPr>
        <w:pStyle w:val="Heading2"/>
      </w:pPr>
      <w:r>
        <w:t>Direction to pay</w:t>
      </w:r>
    </w:p>
    <w:p w14:paraId="2EA5FE9D" w14:textId="31259125" w:rsidR="00C61990" w:rsidRDefault="00C61990">
      <w:r>
        <w:t>Email for E-Transfer or Void Check: ________________________________________________________________</w:t>
      </w:r>
    </w:p>
    <w:sectPr w:rsidR="00C61990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B052" w14:textId="77777777" w:rsidR="00992109" w:rsidRDefault="00992109" w:rsidP="00C61990">
      <w:pPr>
        <w:spacing w:after="0" w:line="240" w:lineRule="auto"/>
      </w:pPr>
      <w:r>
        <w:separator/>
      </w:r>
    </w:p>
  </w:endnote>
  <w:endnote w:type="continuationSeparator" w:id="0">
    <w:p w14:paraId="35187196" w14:textId="77777777" w:rsidR="00992109" w:rsidRDefault="00992109" w:rsidP="00C6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ACCC" w14:textId="77777777" w:rsidR="00992109" w:rsidRDefault="00992109" w:rsidP="00C61990">
      <w:pPr>
        <w:spacing w:after="0" w:line="240" w:lineRule="auto"/>
      </w:pPr>
      <w:r>
        <w:separator/>
      </w:r>
    </w:p>
  </w:footnote>
  <w:footnote w:type="continuationSeparator" w:id="0">
    <w:p w14:paraId="2B3996CD" w14:textId="77777777" w:rsidR="00992109" w:rsidRDefault="00992109" w:rsidP="00C6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661A" w14:textId="013CDEA6" w:rsidR="00C61990" w:rsidRDefault="00C61990" w:rsidP="00C61990">
    <w:pPr>
      <w:pStyle w:val="Header"/>
      <w:jc w:val="right"/>
    </w:pPr>
    <w:r w:rsidRPr="00C61990">
      <w:rPr>
        <w:noProof/>
      </w:rPr>
      <w:drawing>
        <wp:inline distT="0" distB="0" distL="0" distR="0" wp14:anchorId="17363F2E" wp14:editId="73C0EECB">
          <wp:extent cx="736350" cy="723900"/>
          <wp:effectExtent l="0" t="0" r="6985" b="0"/>
          <wp:docPr id="451225845" name="Picture 1" descr="A blue and yellow logo with lions heads and a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25845" name="Picture 1" descr="A blue and yellow logo with lions heads and a ribb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08" cy="7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5053332">
    <w:abstractNumId w:val="8"/>
  </w:num>
  <w:num w:numId="2" w16cid:durableId="1017347434">
    <w:abstractNumId w:val="6"/>
  </w:num>
  <w:num w:numId="3" w16cid:durableId="1300841721">
    <w:abstractNumId w:val="5"/>
  </w:num>
  <w:num w:numId="4" w16cid:durableId="1061902888">
    <w:abstractNumId w:val="4"/>
  </w:num>
  <w:num w:numId="5" w16cid:durableId="612055016">
    <w:abstractNumId w:val="7"/>
  </w:num>
  <w:num w:numId="6" w16cid:durableId="455608042">
    <w:abstractNumId w:val="3"/>
  </w:num>
  <w:num w:numId="7" w16cid:durableId="977296728">
    <w:abstractNumId w:val="2"/>
  </w:num>
  <w:num w:numId="8" w16cid:durableId="425618902">
    <w:abstractNumId w:val="1"/>
  </w:num>
  <w:num w:numId="9" w16cid:durableId="258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8D9"/>
    <w:rsid w:val="0015074B"/>
    <w:rsid w:val="0029639D"/>
    <w:rsid w:val="00326F90"/>
    <w:rsid w:val="00350F6F"/>
    <w:rsid w:val="00446BFC"/>
    <w:rsid w:val="004C634E"/>
    <w:rsid w:val="005819EA"/>
    <w:rsid w:val="008C2986"/>
    <w:rsid w:val="008C2F29"/>
    <w:rsid w:val="00992109"/>
    <w:rsid w:val="00AA1D8D"/>
    <w:rsid w:val="00AA5D88"/>
    <w:rsid w:val="00B47730"/>
    <w:rsid w:val="00B54AE3"/>
    <w:rsid w:val="00BF19A0"/>
    <w:rsid w:val="00C61990"/>
    <w:rsid w:val="00CB0664"/>
    <w:rsid w:val="00FA42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E004D"/>
  <w14:defaultImageDpi w14:val="300"/>
  <w15:docId w15:val="{8B625EF4-B4F8-4421-AD09-3BD4C348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61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whaling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foothillslionsclu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ry.crane@y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1846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Secretary</cp:lastModifiedBy>
  <cp:revision>2</cp:revision>
  <dcterms:created xsi:type="dcterms:W3CDTF">2025-10-24T18:22:00Z</dcterms:created>
  <dcterms:modified xsi:type="dcterms:W3CDTF">2025-10-24T18:22:00Z</dcterms:modified>
  <cp:category/>
</cp:coreProperties>
</file>